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18988" w14:textId="77777777" w:rsidR="009B4EF3" w:rsidRDefault="00000000">
      <w:pPr>
        <w:pStyle w:val="TitleStyle"/>
      </w:pPr>
      <w:r>
        <w:t>Harvest Valley Baptist Church</w:t>
      </w:r>
    </w:p>
    <w:p w14:paraId="2F75F861" w14:textId="77777777" w:rsidR="009B4EF3" w:rsidRDefault="00000000">
      <w:pPr>
        <w:pStyle w:val="SubtitleStyle"/>
      </w:pPr>
      <w:r>
        <w:t>The Chosen Generation Youth Ministry</w:t>
      </w:r>
    </w:p>
    <w:p w14:paraId="5BC67023" w14:textId="77777777" w:rsidR="009B4EF3" w:rsidRDefault="00000000">
      <w:pPr>
        <w:pStyle w:val="SubtitleStyle"/>
      </w:pPr>
      <w:r>
        <w:t>Youth Activity Permission, Medical Consent, and Risk Acknowledgment Form</w:t>
      </w:r>
    </w:p>
    <w:p w14:paraId="312B8563" w14:textId="77777777" w:rsidR="009B4EF3" w:rsidRDefault="00000000">
      <w:pPr>
        <w:pStyle w:val="SectionHeading"/>
        <w:shd w:val="clear" w:color="auto" w:fill="6B7D3B"/>
      </w:pPr>
      <w:r>
        <w:t>1. Activity / Event Information</w:t>
      </w:r>
    </w:p>
    <w:tbl>
      <w:tblPr>
        <w:tblW w:w="0" w:type="auto"/>
        <w:tblLook w:val="04A0" w:firstRow="1" w:lastRow="0" w:firstColumn="1" w:lastColumn="0" w:noHBand="0" w:noVBand="1"/>
      </w:tblPr>
      <w:tblGrid>
        <w:gridCol w:w="5395"/>
        <w:gridCol w:w="5395"/>
      </w:tblGrid>
      <w:tr w:rsidR="009B4EF3" w14:paraId="15C3B6A7" w14:textId="77777777">
        <w:tc>
          <w:tcPr>
            <w:tcW w:w="5400" w:type="dxa"/>
            <w:tcBorders>
              <w:top w:val="single" w:sz="4" w:space="0" w:color="C0C0C0"/>
              <w:left w:val="single" w:sz="4" w:space="0" w:color="C0C0C0"/>
              <w:bottom w:val="single" w:sz="4" w:space="0" w:color="C0C0C0"/>
              <w:right w:val="single" w:sz="4" w:space="0" w:color="C0C0C0"/>
            </w:tcBorders>
            <w:vAlign w:val="center"/>
          </w:tcPr>
          <w:p w14:paraId="6DA90226" w14:textId="77777777" w:rsidR="009B4EF3" w:rsidRDefault="00000000">
            <w:pPr>
              <w:spacing w:after="0"/>
            </w:pPr>
            <w:r>
              <w:rPr>
                <w:b/>
              </w:rPr>
              <w:t xml:space="preserve">Activity / Event: </w:t>
            </w:r>
            <w:r>
              <w:t>__________________________________</w:t>
            </w:r>
          </w:p>
        </w:tc>
        <w:tc>
          <w:tcPr>
            <w:tcW w:w="5400" w:type="dxa"/>
            <w:tcBorders>
              <w:top w:val="single" w:sz="4" w:space="0" w:color="C0C0C0"/>
              <w:left w:val="single" w:sz="4" w:space="0" w:color="C0C0C0"/>
              <w:bottom w:val="single" w:sz="4" w:space="0" w:color="C0C0C0"/>
              <w:right w:val="single" w:sz="4" w:space="0" w:color="C0C0C0"/>
            </w:tcBorders>
            <w:vAlign w:val="center"/>
          </w:tcPr>
          <w:p w14:paraId="07C46E2F" w14:textId="77777777" w:rsidR="009B4EF3" w:rsidRDefault="00000000">
            <w:pPr>
              <w:spacing w:after="0"/>
            </w:pPr>
            <w:r>
              <w:rPr>
                <w:b/>
              </w:rPr>
              <w:t xml:space="preserve">Activity Date(s): </w:t>
            </w:r>
            <w:r>
              <w:t>__________________________________</w:t>
            </w:r>
          </w:p>
        </w:tc>
      </w:tr>
      <w:tr w:rsidR="009B4EF3" w14:paraId="709DB007" w14:textId="77777777">
        <w:tc>
          <w:tcPr>
            <w:tcW w:w="5400" w:type="dxa"/>
            <w:tcBorders>
              <w:top w:val="single" w:sz="4" w:space="0" w:color="C0C0C0"/>
              <w:left w:val="single" w:sz="4" w:space="0" w:color="C0C0C0"/>
              <w:bottom w:val="single" w:sz="4" w:space="0" w:color="C0C0C0"/>
              <w:right w:val="single" w:sz="4" w:space="0" w:color="C0C0C0"/>
            </w:tcBorders>
            <w:vAlign w:val="center"/>
          </w:tcPr>
          <w:p w14:paraId="1042D347" w14:textId="77777777" w:rsidR="009B4EF3" w:rsidRDefault="00000000">
            <w:pPr>
              <w:spacing w:after="0"/>
            </w:pPr>
            <w:r>
              <w:rPr>
                <w:b/>
              </w:rPr>
              <w:t xml:space="preserve">Location / Destination: </w:t>
            </w:r>
            <w:r>
              <w:t>__________________________________</w:t>
            </w:r>
          </w:p>
        </w:tc>
        <w:tc>
          <w:tcPr>
            <w:tcW w:w="5400" w:type="dxa"/>
            <w:tcBorders>
              <w:top w:val="single" w:sz="4" w:space="0" w:color="C0C0C0"/>
              <w:left w:val="single" w:sz="4" w:space="0" w:color="C0C0C0"/>
              <w:bottom w:val="single" w:sz="4" w:space="0" w:color="C0C0C0"/>
              <w:right w:val="single" w:sz="4" w:space="0" w:color="C0C0C0"/>
            </w:tcBorders>
            <w:vAlign w:val="center"/>
          </w:tcPr>
          <w:p w14:paraId="6EAFFD84" w14:textId="77777777" w:rsidR="009B4EF3" w:rsidRDefault="00000000">
            <w:pPr>
              <w:spacing w:after="0"/>
            </w:pPr>
            <w:r>
              <w:rPr>
                <w:b/>
              </w:rPr>
              <w:t xml:space="preserve">Departure Time / Location: </w:t>
            </w:r>
            <w:r>
              <w:t>__________________________________</w:t>
            </w:r>
          </w:p>
        </w:tc>
      </w:tr>
      <w:tr w:rsidR="009B4EF3" w14:paraId="6E2B1E48" w14:textId="77777777">
        <w:tc>
          <w:tcPr>
            <w:tcW w:w="5400" w:type="dxa"/>
            <w:tcBorders>
              <w:top w:val="single" w:sz="4" w:space="0" w:color="C0C0C0"/>
              <w:left w:val="single" w:sz="4" w:space="0" w:color="C0C0C0"/>
              <w:bottom w:val="single" w:sz="4" w:space="0" w:color="C0C0C0"/>
              <w:right w:val="single" w:sz="4" w:space="0" w:color="C0C0C0"/>
            </w:tcBorders>
            <w:vAlign w:val="center"/>
          </w:tcPr>
          <w:p w14:paraId="6C76FF24" w14:textId="77777777" w:rsidR="009B4EF3" w:rsidRDefault="00000000">
            <w:pPr>
              <w:spacing w:after="0"/>
            </w:pPr>
            <w:r>
              <w:rPr>
                <w:b/>
              </w:rPr>
              <w:t xml:space="preserve">Return Time / Location: </w:t>
            </w:r>
            <w:r>
              <w:t>__________________________________</w:t>
            </w:r>
          </w:p>
        </w:tc>
        <w:tc>
          <w:tcPr>
            <w:tcW w:w="5400" w:type="dxa"/>
            <w:tcBorders>
              <w:top w:val="single" w:sz="4" w:space="0" w:color="C0C0C0"/>
              <w:left w:val="single" w:sz="4" w:space="0" w:color="C0C0C0"/>
              <w:bottom w:val="single" w:sz="4" w:space="0" w:color="C0C0C0"/>
              <w:right w:val="single" w:sz="4" w:space="0" w:color="C0C0C0"/>
            </w:tcBorders>
            <w:vAlign w:val="center"/>
          </w:tcPr>
          <w:p w14:paraId="2C26F8FF" w14:textId="77777777" w:rsidR="009B4EF3" w:rsidRDefault="00000000">
            <w:pPr>
              <w:spacing w:after="0"/>
            </w:pPr>
            <w:r>
              <w:rPr>
                <w:b/>
              </w:rPr>
              <w:t xml:space="preserve">Primary Leader / Contact: </w:t>
            </w:r>
            <w:r>
              <w:t>__________________________________</w:t>
            </w:r>
          </w:p>
        </w:tc>
      </w:tr>
      <w:tr w:rsidR="009B4EF3" w14:paraId="08AD7A27" w14:textId="77777777">
        <w:tc>
          <w:tcPr>
            <w:tcW w:w="5400" w:type="dxa"/>
            <w:tcBorders>
              <w:top w:val="single" w:sz="4" w:space="0" w:color="C0C0C0"/>
              <w:left w:val="single" w:sz="4" w:space="0" w:color="C0C0C0"/>
              <w:bottom w:val="single" w:sz="4" w:space="0" w:color="C0C0C0"/>
              <w:right w:val="single" w:sz="4" w:space="0" w:color="C0C0C0"/>
            </w:tcBorders>
            <w:vAlign w:val="center"/>
          </w:tcPr>
          <w:p w14:paraId="0735B396" w14:textId="77777777" w:rsidR="009B4EF3" w:rsidRDefault="00000000">
            <w:pPr>
              <w:spacing w:after="0"/>
            </w:pPr>
            <w:r>
              <w:rPr>
                <w:b/>
              </w:rPr>
              <w:t xml:space="preserve">Leader Phone Number: </w:t>
            </w:r>
            <w:r>
              <w:t>__________________________________</w:t>
            </w:r>
          </w:p>
        </w:tc>
        <w:tc>
          <w:tcPr>
            <w:tcW w:w="5400" w:type="dxa"/>
            <w:tcBorders>
              <w:top w:val="single" w:sz="4" w:space="0" w:color="C0C0C0"/>
              <w:left w:val="single" w:sz="4" w:space="0" w:color="C0C0C0"/>
              <w:bottom w:val="single" w:sz="4" w:space="0" w:color="C0C0C0"/>
              <w:right w:val="single" w:sz="4" w:space="0" w:color="C0C0C0"/>
            </w:tcBorders>
            <w:vAlign w:val="center"/>
          </w:tcPr>
          <w:p w14:paraId="323725AF" w14:textId="77777777" w:rsidR="009B4EF3" w:rsidRDefault="00000000">
            <w:pPr>
              <w:spacing w:after="0"/>
            </w:pPr>
            <w:r>
              <w:rPr>
                <w:b/>
              </w:rPr>
              <w:t xml:space="preserve">Church Address: </w:t>
            </w:r>
            <w:r>
              <w:t>3305 W 12600 S, Riverton, Utah</w:t>
            </w:r>
          </w:p>
        </w:tc>
      </w:tr>
    </w:tbl>
    <w:p w14:paraId="0233D9E7" w14:textId="77777777" w:rsidR="009B4EF3" w:rsidRDefault="00000000">
      <w:pPr>
        <w:pStyle w:val="SectionHeading"/>
        <w:shd w:val="clear" w:color="auto" w:fill="6B7D3B"/>
      </w:pPr>
      <w:r>
        <w:t>2. Youth Participant and Parent / Guardian Information</w:t>
      </w:r>
    </w:p>
    <w:tbl>
      <w:tblPr>
        <w:tblW w:w="0" w:type="auto"/>
        <w:tblLook w:val="04A0" w:firstRow="1" w:lastRow="0" w:firstColumn="1" w:lastColumn="0" w:noHBand="0" w:noVBand="1"/>
      </w:tblPr>
      <w:tblGrid>
        <w:gridCol w:w="5395"/>
        <w:gridCol w:w="5395"/>
      </w:tblGrid>
      <w:tr w:rsidR="009B4EF3" w14:paraId="2C70E4B0" w14:textId="77777777">
        <w:tc>
          <w:tcPr>
            <w:tcW w:w="5400" w:type="dxa"/>
            <w:tcBorders>
              <w:top w:val="single" w:sz="4" w:space="0" w:color="C0C0C0"/>
              <w:left w:val="single" w:sz="4" w:space="0" w:color="C0C0C0"/>
              <w:bottom w:val="single" w:sz="4" w:space="0" w:color="C0C0C0"/>
              <w:right w:val="single" w:sz="4" w:space="0" w:color="C0C0C0"/>
            </w:tcBorders>
            <w:vAlign w:val="center"/>
          </w:tcPr>
          <w:p w14:paraId="1A3B1B15" w14:textId="77777777" w:rsidR="009B4EF3" w:rsidRDefault="00000000">
            <w:pPr>
              <w:spacing w:after="0"/>
            </w:pPr>
            <w:r>
              <w:rPr>
                <w:b/>
              </w:rPr>
              <w:t xml:space="preserve">Youth Name: </w:t>
            </w:r>
            <w:r>
              <w:t>_______________________________</w:t>
            </w:r>
          </w:p>
        </w:tc>
        <w:tc>
          <w:tcPr>
            <w:tcW w:w="5400" w:type="dxa"/>
            <w:tcBorders>
              <w:top w:val="single" w:sz="4" w:space="0" w:color="C0C0C0"/>
              <w:left w:val="single" w:sz="4" w:space="0" w:color="C0C0C0"/>
              <w:bottom w:val="single" w:sz="4" w:space="0" w:color="C0C0C0"/>
              <w:right w:val="single" w:sz="4" w:space="0" w:color="C0C0C0"/>
            </w:tcBorders>
            <w:vAlign w:val="center"/>
          </w:tcPr>
          <w:p w14:paraId="688AB5E4" w14:textId="77777777" w:rsidR="009B4EF3" w:rsidRDefault="00000000">
            <w:pPr>
              <w:spacing w:after="0"/>
            </w:pPr>
            <w:r>
              <w:rPr>
                <w:b/>
              </w:rPr>
              <w:t xml:space="preserve">Date of Birth / Age: </w:t>
            </w:r>
            <w:r>
              <w:t>_______________________________</w:t>
            </w:r>
          </w:p>
        </w:tc>
      </w:tr>
      <w:tr w:rsidR="009B4EF3" w14:paraId="142963E4" w14:textId="77777777">
        <w:tc>
          <w:tcPr>
            <w:tcW w:w="5400" w:type="dxa"/>
            <w:tcBorders>
              <w:top w:val="single" w:sz="4" w:space="0" w:color="C0C0C0"/>
              <w:left w:val="single" w:sz="4" w:space="0" w:color="C0C0C0"/>
              <w:bottom w:val="single" w:sz="4" w:space="0" w:color="C0C0C0"/>
              <w:right w:val="single" w:sz="4" w:space="0" w:color="C0C0C0"/>
            </w:tcBorders>
            <w:vAlign w:val="center"/>
          </w:tcPr>
          <w:p w14:paraId="02020D42" w14:textId="77777777" w:rsidR="009B4EF3" w:rsidRDefault="00000000">
            <w:pPr>
              <w:spacing w:after="0"/>
            </w:pPr>
            <w:r>
              <w:rPr>
                <w:b/>
              </w:rPr>
              <w:t xml:space="preserve">Grade: </w:t>
            </w:r>
            <w:r>
              <w:t>_______________________________</w:t>
            </w:r>
          </w:p>
        </w:tc>
        <w:tc>
          <w:tcPr>
            <w:tcW w:w="5400" w:type="dxa"/>
            <w:tcBorders>
              <w:top w:val="single" w:sz="4" w:space="0" w:color="C0C0C0"/>
              <w:left w:val="single" w:sz="4" w:space="0" w:color="C0C0C0"/>
              <w:bottom w:val="single" w:sz="4" w:space="0" w:color="C0C0C0"/>
              <w:right w:val="single" w:sz="4" w:space="0" w:color="C0C0C0"/>
            </w:tcBorders>
            <w:vAlign w:val="center"/>
          </w:tcPr>
          <w:p w14:paraId="23C33DDF" w14:textId="77777777" w:rsidR="009B4EF3" w:rsidRDefault="00000000">
            <w:pPr>
              <w:spacing w:after="0"/>
            </w:pPr>
            <w:r>
              <w:rPr>
                <w:b/>
              </w:rPr>
              <w:t xml:space="preserve">Youth Phone, if applicable: </w:t>
            </w:r>
            <w:r>
              <w:t>_______________________________</w:t>
            </w:r>
          </w:p>
        </w:tc>
      </w:tr>
      <w:tr w:rsidR="009B4EF3" w14:paraId="63480252" w14:textId="77777777">
        <w:tc>
          <w:tcPr>
            <w:tcW w:w="5400" w:type="dxa"/>
            <w:tcBorders>
              <w:top w:val="single" w:sz="4" w:space="0" w:color="C0C0C0"/>
              <w:left w:val="single" w:sz="4" w:space="0" w:color="C0C0C0"/>
              <w:bottom w:val="single" w:sz="4" w:space="0" w:color="C0C0C0"/>
              <w:right w:val="single" w:sz="4" w:space="0" w:color="C0C0C0"/>
            </w:tcBorders>
            <w:vAlign w:val="center"/>
          </w:tcPr>
          <w:p w14:paraId="12E9DE13" w14:textId="77777777" w:rsidR="009B4EF3" w:rsidRDefault="00000000">
            <w:pPr>
              <w:spacing w:after="0"/>
            </w:pPr>
            <w:r>
              <w:rPr>
                <w:b/>
              </w:rPr>
              <w:t xml:space="preserve">Parent / Guardian Name: </w:t>
            </w:r>
            <w:r>
              <w:t>_______________________________</w:t>
            </w:r>
          </w:p>
        </w:tc>
        <w:tc>
          <w:tcPr>
            <w:tcW w:w="5400" w:type="dxa"/>
            <w:tcBorders>
              <w:top w:val="single" w:sz="4" w:space="0" w:color="C0C0C0"/>
              <w:left w:val="single" w:sz="4" w:space="0" w:color="C0C0C0"/>
              <w:bottom w:val="single" w:sz="4" w:space="0" w:color="C0C0C0"/>
              <w:right w:val="single" w:sz="4" w:space="0" w:color="C0C0C0"/>
            </w:tcBorders>
            <w:vAlign w:val="center"/>
          </w:tcPr>
          <w:p w14:paraId="30F933E1" w14:textId="77777777" w:rsidR="009B4EF3" w:rsidRDefault="00000000">
            <w:pPr>
              <w:spacing w:after="0"/>
            </w:pPr>
            <w:r>
              <w:rPr>
                <w:b/>
              </w:rPr>
              <w:t xml:space="preserve">Relationship to Youth: </w:t>
            </w:r>
            <w:r>
              <w:t>_______________________________</w:t>
            </w:r>
          </w:p>
        </w:tc>
      </w:tr>
      <w:tr w:rsidR="009B4EF3" w14:paraId="783C4A44" w14:textId="77777777">
        <w:tc>
          <w:tcPr>
            <w:tcW w:w="5400" w:type="dxa"/>
            <w:tcBorders>
              <w:top w:val="single" w:sz="4" w:space="0" w:color="C0C0C0"/>
              <w:left w:val="single" w:sz="4" w:space="0" w:color="C0C0C0"/>
              <w:bottom w:val="single" w:sz="4" w:space="0" w:color="C0C0C0"/>
              <w:right w:val="single" w:sz="4" w:space="0" w:color="C0C0C0"/>
            </w:tcBorders>
            <w:vAlign w:val="center"/>
          </w:tcPr>
          <w:p w14:paraId="5C8DFDD9" w14:textId="77777777" w:rsidR="009B4EF3" w:rsidRDefault="00000000">
            <w:pPr>
              <w:spacing w:after="0"/>
            </w:pPr>
            <w:r>
              <w:rPr>
                <w:b/>
              </w:rPr>
              <w:t xml:space="preserve">Primary Phone: </w:t>
            </w:r>
            <w:r>
              <w:t>_______________________________</w:t>
            </w:r>
          </w:p>
        </w:tc>
        <w:tc>
          <w:tcPr>
            <w:tcW w:w="5400" w:type="dxa"/>
            <w:tcBorders>
              <w:top w:val="single" w:sz="4" w:space="0" w:color="C0C0C0"/>
              <w:left w:val="single" w:sz="4" w:space="0" w:color="C0C0C0"/>
              <w:bottom w:val="single" w:sz="4" w:space="0" w:color="C0C0C0"/>
              <w:right w:val="single" w:sz="4" w:space="0" w:color="C0C0C0"/>
            </w:tcBorders>
            <w:vAlign w:val="center"/>
          </w:tcPr>
          <w:p w14:paraId="4E50438D" w14:textId="77777777" w:rsidR="009B4EF3" w:rsidRDefault="00000000">
            <w:pPr>
              <w:spacing w:after="0"/>
            </w:pPr>
            <w:r>
              <w:rPr>
                <w:b/>
              </w:rPr>
              <w:t xml:space="preserve">Alternate Phone: </w:t>
            </w:r>
            <w:r>
              <w:t>_______________________________</w:t>
            </w:r>
          </w:p>
        </w:tc>
      </w:tr>
      <w:tr w:rsidR="009B4EF3" w14:paraId="5BAC8091" w14:textId="77777777">
        <w:tc>
          <w:tcPr>
            <w:tcW w:w="5400" w:type="dxa"/>
            <w:tcBorders>
              <w:top w:val="single" w:sz="4" w:space="0" w:color="C0C0C0"/>
              <w:left w:val="single" w:sz="4" w:space="0" w:color="C0C0C0"/>
              <w:bottom w:val="single" w:sz="4" w:space="0" w:color="C0C0C0"/>
              <w:right w:val="single" w:sz="4" w:space="0" w:color="C0C0C0"/>
            </w:tcBorders>
            <w:vAlign w:val="center"/>
          </w:tcPr>
          <w:p w14:paraId="3BFA0EEF" w14:textId="77777777" w:rsidR="009B4EF3" w:rsidRDefault="00000000">
            <w:pPr>
              <w:spacing w:after="0"/>
            </w:pPr>
            <w:r>
              <w:rPr>
                <w:b/>
              </w:rPr>
              <w:t xml:space="preserve">Email: </w:t>
            </w:r>
            <w:r>
              <w:t>_______________________________</w:t>
            </w:r>
          </w:p>
        </w:tc>
        <w:tc>
          <w:tcPr>
            <w:tcW w:w="5400" w:type="dxa"/>
            <w:tcBorders>
              <w:top w:val="single" w:sz="4" w:space="0" w:color="C0C0C0"/>
              <w:left w:val="single" w:sz="4" w:space="0" w:color="C0C0C0"/>
              <w:bottom w:val="single" w:sz="4" w:space="0" w:color="C0C0C0"/>
              <w:right w:val="single" w:sz="4" w:space="0" w:color="C0C0C0"/>
            </w:tcBorders>
            <w:vAlign w:val="center"/>
          </w:tcPr>
          <w:p w14:paraId="031BC6F6" w14:textId="77777777" w:rsidR="009B4EF3" w:rsidRDefault="00000000">
            <w:pPr>
              <w:spacing w:after="0"/>
            </w:pPr>
            <w:r>
              <w:rPr>
                <w:b/>
              </w:rPr>
              <w:t xml:space="preserve">Address: </w:t>
            </w:r>
            <w:r>
              <w:t>_______________________________</w:t>
            </w:r>
          </w:p>
        </w:tc>
      </w:tr>
      <w:tr w:rsidR="009B4EF3" w14:paraId="5EFA22C7" w14:textId="77777777">
        <w:tc>
          <w:tcPr>
            <w:tcW w:w="5400" w:type="dxa"/>
            <w:tcBorders>
              <w:top w:val="single" w:sz="4" w:space="0" w:color="C0C0C0"/>
              <w:left w:val="single" w:sz="4" w:space="0" w:color="C0C0C0"/>
              <w:bottom w:val="single" w:sz="4" w:space="0" w:color="C0C0C0"/>
              <w:right w:val="single" w:sz="4" w:space="0" w:color="C0C0C0"/>
            </w:tcBorders>
            <w:vAlign w:val="center"/>
          </w:tcPr>
          <w:p w14:paraId="03CD132C" w14:textId="77777777" w:rsidR="009B4EF3" w:rsidRDefault="00000000">
            <w:pPr>
              <w:spacing w:after="0"/>
            </w:pPr>
            <w:r>
              <w:rPr>
                <w:b/>
              </w:rPr>
              <w:t xml:space="preserve">Emergency Contact Name: </w:t>
            </w:r>
            <w:r>
              <w:t>_______________________________</w:t>
            </w:r>
          </w:p>
        </w:tc>
        <w:tc>
          <w:tcPr>
            <w:tcW w:w="5400" w:type="dxa"/>
            <w:tcBorders>
              <w:top w:val="single" w:sz="4" w:space="0" w:color="C0C0C0"/>
              <w:left w:val="single" w:sz="4" w:space="0" w:color="C0C0C0"/>
              <w:bottom w:val="single" w:sz="4" w:space="0" w:color="C0C0C0"/>
              <w:right w:val="single" w:sz="4" w:space="0" w:color="C0C0C0"/>
            </w:tcBorders>
            <w:vAlign w:val="center"/>
          </w:tcPr>
          <w:p w14:paraId="6D6536F4" w14:textId="77777777" w:rsidR="009B4EF3" w:rsidRDefault="00000000">
            <w:pPr>
              <w:spacing w:after="0"/>
            </w:pPr>
            <w:r>
              <w:rPr>
                <w:b/>
              </w:rPr>
              <w:t xml:space="preserve">Emergency Contact Phone / Relationship: </w:t>
            </w:r>
            <w:r>
              <w:t>_______________________________</w:t>
            </w:r>
          </w:p>
        </w:tc>
      </w:tr>
    </w:tbl>
    <w:p w14:paraId="3D151B1D" w14:textId="77777777" w:rsidR="009B4EF3" w:rsidRDefault="00000000">
      <w:pPr>
        <w:pStyle w:val="SectionHeading"/>
        <w:shd w:val="clear" w:color="auto" w:fill="6B7D3B"/>
      </w:pPr>
      <w:r>
        <w:t>3. Permission to Participate and Acknowledgment of Risk</w:t>
      </w:r>
    </w:p>
    <w:p w14:paraId="6DBDF3CF" w14:textId="77777777" w:rsidR="009B4EF3" w:rsidRDefault="00000000">
      <w:r>
        <w:t>I, the undersigned parent/legal guardian, give permission for my child named above to participate in the church youth activity listed on this form, including related transportation, meals, games, recreation, worship services, Bible teaching, service projects, and other supervised activities connected with this event.</w:t>
      </w:r>
    </w:p>
    <w:p w14:paraId="2B3F48F5" w14:textId="77777777" w:rsidR="009B4EF3" w:rsidRDefault="00000000">
      <w:r>
        <w:t>I understand that participation in youth activities may involve ordinary and inherent risks, including travel, walking, hiking, sports, games, outdoor conditions, slips, falls, weather exposure, illness, allergic reactions, and other unexpected events. I understand that no activity can be made completely risk-free and my child’s participation is voluntary.</w:t>
      </w:r>
    </w:p>
    <w:p w14:paraId="35DEA31D" w14:textId="77777777" w:rsidR="009B4EF3" w:rsidRDefault="00000000">
      <w:r>
        <w:rPr>
          <w:b/>
        </w:rPr>
        <w:t xml:space="preserve">Parent/Guardian Initials: </w:t>
      </w:r>
      <w:r>
        <w:t>__________</w:t>
      </w:r>
    </w:p>
    <w:p w14:paraId="39246DA5" w14:textId="77777777" w:rsidR="009B4EF3" w:rsidRDefault="00000000">
      <w:pPr>
        <w:pStyle w:val="SectionHeading"/>
        <w:shd w:val="clear" w:color="auto" w:fill="6B7D3B"/>
      </w:pPr>
      <w:r>
        <w:t>4. Medical Information</w:t>
      </w:r>
    </w:p>
    <w:tbl>
      <w:tblPr>
        <w:tblW w:w="0" w:type="auto"/>
        <w:tblLook w:val="04A0" w:firstRow="1" w:lastRow="0" w:firstColumn="1" w:lastColumn="0" w:noHBand="0" w:noVBand="1"/>
      </w:tblPr>
      <w:tblGrid>
        <w:gridCol w:w="5396"/>
        <w:gridCol w:w="5394"/>
      </w:tblGrid>
      <w:tr w:rsidR="009B4EF3" w14:paraId="2184BD05" w14:textId="77777777">
        <w:tc>
          <w:tcPr>
            <w:tcW w:w="10800" w:type="dxa"/>
            <w:gridSpan w:val="2"/>
            <w:tcBorders>
              <w:top w:val="single" w:sz="4" w:space="0" w:color="C0C0C0"/>
              <w:left w:val="single" w:sz="4" w:space="0" w:color="C0C0C0"/>
              <w:bottom w:val="single" w:sz="4" w:space="0" w:color="C0C0C0"/>
              <w:right w:val="single" w:sz="4" w:space="0" w:color="C0C0C0"/>
            </w:tcBorders>
            <w:vAlign w:val="center"/>
          </w:tcPr>
          <w:p w14:paraId="458F322D" w14:textId="77777777" w:rsidR="009B4EF3" w:rsidRDefault="00000000">
            <w:pPr>
              <w:spacing w:after="0"/>
            </w:pPr>
            <w:r>
              <w:rPr>
                <w:b/>
              </w:rPr>
              <w:t xml:space="preserve">Medical Conditions: </w:t>
            </w:r>
            <w:r>
              <w:t>______________________________________________________________________________________</w:t>
            </w:r>
          </w:p>
        </w:tc>
      </w:tr>
      <w:tr w:rsidR="009B4EF3" w14:paraId="4343EA1B" w14:textId="77777777">
        <w:tc>
          <w:tcPr>
            <w:tcW w:w="10800" w:type="dxa"/>
            <w:gridSpan w:val="2"/>
            <w:tcBorders>
              <w:top w:val="single" w:sz="4" w:space="0" w:color="C0C0C0"/>
              <w:left w:val="single" w:sz="4" w:space="0" w:color="C0C0C0"/>
              <w:bottom w:val="single" w:sz="4" w:space="0" w:color="C0C0C0"/>
              <w:right w:val="single" w:sz="4" w:space="0" w:color="C0C0C0"/>
            </w:tcBorders>
            <w:vAlign w:val="center"/>
          </w:tcPr>
          <w:p w14:paraId="7C542608" w14:textId="77777777" w:rsidR="009B4EF3" w:rsidRDefault="00000000">
            <w:pPr>
              <w:spacing w:after="0"/>
            </w:pPr>
            <w:r>
              <w:rPr>
                <w:b/>
              </w:rPr>
              <w:t xml:space="preserve">Allergies, including food or medication allergies: </w:t>
            </w:r>
            <w:r>
              <w:t>______________________________________________________________________________________</w:t>
            </w:r>
          </w:p>
        </w:tc>
      </w:tr>
      <w:tr w:rsidR="009B4EF3" w14:paraId="7C7E1B6C" w14:textId="77777777">
        <w:tc>
          <w:tcPr>
            <w:tcW w:w="10800" w:type="dxa"/>
            <w:gridSpan w:val="2"/>
            <w:tcBorders>
              <w:top w:val="single" w:sz="4" w:space="0" w:color="C0C0C0"/>
              <w:left w:val="single" w:sz="4" w:space="0" w:color="C0C0C0"/>
              <w:bottom w:val="single" w:sz="4" w:space="0" w:color="C0C0C0"/>
              <w:right w:val="single" w:sz="4" w:space="0" w:color="C0C0C0"/>
            </w:tcBorders>
            <w:vAlign w:val="center"/>
          </w:tcPr>
          <w:p w14:paraId="1F78E88D" w14:textId="77777777" w:rsidR="009B4EF3" w:rsidRDefault="00000000">
            <w:pPr>
              <w:spacing w:after="0"/>
            </w:pPr>
            <w:r>
              <w:rPr>
                <w:b/>
              </w:rPr>
              <w:t xml:space="preserve">Current Medications: </w:t>
            </w:r>
            <w:r>
              <w:t>______________________________________________________________________________________</w:t>
            </w:r>
          </w:p>
        </w:tc>
      </w:tr>
      <w:tr w:rsidR="009B4EF3" w14:paraId="45E9345A" w14:textId="77777777">
        <w:tc>
          <w:tcPr>
            <w:tcW w:w="10800" w:type="dxa"/>
            <w:gridSpan w:val="2"/>
            <w:tcBorders>
              <w:top w:val="single" w:sz="4" w:space="0" w:color="C0C0C0"/>
              <w:left w:val="single" w:sz="4" w:space="0" w:color="C0C0C0"/>
              <w:bottom w:val="single" w:sz="4" w:space="0" w:color="C0C0C0"/>
              <w:right w:val="single" w:sz="4" w:space="0" w:color="C0C0C0"/>
            </w:tcBorders>
            <w:vAlign w:val="center"/>
          </w:tcPr>
          <w:p w14:paraId="0CEEF2E7" w14:textId="77777777" w:rsidR="009B4EF3" w:rsidRDefault="00000000">
            <w:pPr>
              <w:spacing w:after="0"/>
            </w:pPr>
            <w:r>
              <w:rPr>
                <w:b/>
              </w:rPr>
              <w:t xml:space="preserve">Dietary Restrictions: </w:t>
            </w:r>
            <w:r>
              <w:t>______________________________________________________________________________________</w:t>
            </w:r>
          </w:p>
        </w:tc>
      </w:tr>
      <w:tr w:rsidR="009B4EF3" w14:paraId="364DDE74" w14:textId="77777777">
        <w:tc>
          <w:tcPr>
            <w:tcW w:w="10800" w:type="dxa"/>
            <w:gridSpan w:val="2"/>
            <w:tcBorders>
              <w:top w:val="single" w:sz="4" w:space="0" w:color="C0C0C0"/>
              <w:left w:val="single" w:sz="4" w:space="0" w:color="C0C0C0"/>
              <w:bottom w:val="single" w:sz="4" w:space="0" w:color="C0C0C0"/>
              <w:right w:val="single" w:sz="4" w:space="0" w:color="C0C0C0"/>
            </w:tcBorders>
            <w:vAlign w:val="center"/>
          </w:tcPr>
          <w:p w14:paraId="1E8A2F86" w14:textId="77777777" w:rsidR="009B4EF3" w:rsidRDefault="00000000">
            <w:pPr>
              <w:spacing w:after="0"/>
            </w:pPr>
            <w:r>
              <w:rPr>
                <w:b/>
              </w:rPr>
              <w:t xml:space="preserve">Other Important Information: </w:t>
            </w:r>
            <w:r>
              <w:t>______________________________________________________________________________________</w:t>
            </w:r>
          </w:p>
        </w:tc>
      </w:tr>
      <w:tr w:rsidR="009B4EF3" w14:paraId="4BFF8C4D" w14:textId="77777777">
        <w:tc>
          <w:tcPr>
            <w:tcW w:w="5400" w:type="dxa"/>
            <w:tcBorders>
              <w:top w:val="single" w:sz="4" w:space="0" w:color="C0C0C0"/>
              <w:left w:val="single" w:sz="4" w:space="0" w:color="C0C0C0"/>
              <w:bottom w:val="single" w:sz="4" w:space="0" w:color="C0C0C0"/>
              <w:right w:val="single" w:sz="4" w:space="0" w:color="C0C0C0"/>
            </w:tcBorders>
            <w:vAlign w:val="center"/>
          </w:tcPr>
          <w:p w14:paraId="645BD983" w14:textId="77777777" w:rsidR="009B4EF3" w:rsidRDefault="00000000">
            <w:pPr>
              <w:spacing w:after="0"/>
            </w:pPr>
            <w:r>
              <w:rPr>
                <w:b/>
              </w:rPr>
              <w:t xml:space="preserve">Physician / Clinic Name: </w:t>
            </w:r>
            <w:r>
              <w:t>_____________________________</w:t>
            </w:r>
          </w:p>
        </w:tc>
        <w:tc>
          <w:tcPr>
            <w:tcW w:w="5400" w:type="dxa"/>
            <w:tcBorders>
              <w:top w:val="single" w:sz="4" w:space="0" w:color="C0C0C0"/>
              <w:left w:val="single" w:sz="4" w:space="0" w:color="C0C0C0"/>
              <w:bottom w:val="single" w:sz="4" w:space="0" w:color="C0C0C0"/>
              <w:right w:val="single" w:sz="4" w:space="0" w:color="C0C0C0"/>
            </w:tcBorders>
            <w:vAlign w:val="center"/>
          </w:tcPr>
          <w:p w14:paraId="32B45A78" w14:textId="77777777" w:rsidR="009B4EF3" w:rsidRDefault="00000000">
            <w:pPr>
              <w:spacing w:after="0"/>
            </w:pPr>
            <w:r>
              <w:rPr>
                <w:b/>
              </w:rPr>
              <w:t xml:space="preserve">Physician / Clinic Phone: </w:t>
            </w:r>
            <w:r>
              <w:t>_____________________________</w:t>
            </w:r>
          </w:p>
        </w:tc>
      </w:tr>
      <w:tr w:rsidR="009B4EF3" w14:paraId="1ED6F5F3" w14:textId="77777777">
        <w:tc>
          <w:tcPr>
            <w:tcW w:w="5400" w:type="dxa"/>
            <w:tcBorders>
              <w:top w:val="single" w:sz="4" w:space="0" w:color="C0C0C0"/>
              <w:left w:val="single" w:sz="4" w:space="0" w:color="C0C0C0"/>
              <w:bottom w:val="single" w:sz="4" w:space="0" w:color="C0C0C0"/>
              <w:right w:val="single" w:sz="4" w:space="0" w:color="C0C0C0"/>
            </w:tcBorders>
            <w:vAlign w:val="center"/>
          </w:tcPr>
          <w:p w14:paraId="25B65698" w14:textId="77777777" w:rsidR="009B4EF3" w:rsidRDefault="00000000">
            <w:pPr>
              <w:spacing w:after="0"/>
            </w:pPr>
            <w:r>
              <w:rPr>
                <w:b/>
              </w:rPr>
              <w:t xml:space="preserve">Insurance Provider: </w:t>
            </w:r>
            <w:r>
              <w:t>_____________________________</w:t>
            </w:r>
          </w:p>
        </w:tc>
        <w:tc>
          <w:tcPr>
            <w:tcW w:w="5400" w:type="dxa"/>
            <w:tcBorders>
              <w:top w:val="single" w:sz="4" w:space="0" w:color="C0C0C0"/>
              <w:left w:val="single" w:sz="4" w:space="0" w:color="C0C0C0"/>
              <w:bottom w:val="single" w:sz="4" w:space="0" w:color="C0C0C0"/>
              <w:right w:val="single" w:sz="4" w:space="0" w:color="C0C0C0"/>
            </w:tcBorders>
            <w:vAlign w:val="center"/>
          </w:tcPr>
          <w:p w14:paraId="5F24B8EB" w14:textId="77777777" w:rsidR="009B4EF3" w:rsidRDefault="00000000">
            <w:pPr>
              <w:spacing w:after="0"/>
            </w:pPr>
            <w:r>
              <w:rPr>
                <w:b/>
              </w:rPr>
              <w:t xml:space="preserve">Policy / Group Number: </w:t>
            </w:r>
            <w:r>
              <w:t>_____________________________</w:t>
            </w:r>
          </w:p>
        </w:tc>
      </w:tr>
    </w:tbl>
    <w:p w14:paraId="37A6384E" w14:textId="77777777" w:rsidR="009B4EF3" w:rsidRDefault="00000000">
      <w:pPr>
        <w:pStyle w:val="SectionHeading"/>
        <w:shd w:val="clear" w:color="auto" w:fill="6B7D3B"/>
      </w:pPr>
      <w:r>
        <w:t>5. Emergency Medical Authorization</w:t>
      </w:r>
    </w:p>
    <w:p w14:paraId="7ECAD7AE" w14:textId="77777777" w:rsidR="009B4EF3" w:rsidRDefault="00000000">
      <w:r>
        <w:t>In the event of illness, injury, or emergency, I authorize the adult leaders of Harvest Valley Baptist Church to seek appropriate medical care for my child if I cannot be reached in a timely manner, including first aid, emergency medical services, urgent care, hospital care, or other treatment deemed necessary by medical professionals. Every reasonable effort will be made to contact me as soon as possible.</w:t>
      </w:r>
    </w:p>
    <w:p w14:paraId="46C13C20" w14:textId="77777777" w:rsidR="009B4EF3" w:rsidRDefault="00000000">
      <w:r>
        <w:rPr>
          <w:b/>
        </w:rPr>
        <w:t xml:space="preserve">Parent/Guardian Initials: </w:t>
      </w:r>
      <w:r>
        <w:t>__________</w:t>
      </w:r>
    </w:p>
    <w:p w14:paraId="7E2C72A9" w14:textId="77777777" w:rsidR="009B4EF3" w:rsidRDefault="00000000">
      <w:pPr>
        <w:pStyle w:val="SectionHeading"/>
        <w:shd w:val="clear" w:color="auto" w:fill="6B7D3B"/>
      </w:pPr>
      <w:r>
        <w:t>6. Transportation Permission</w:t>
      </w:r>
    </w:p>
    <w:p w14:paraId="0A37B1D6" w14:textId="77777777" w:rsidR="009B4EF3" w:rsidRDefault="00000000">
      <w:r>
        <w:t>I give permission for my child to be transported by Harvest Valley Baptist Church leaders, approved adult volunteers, church vehicles, rented vehicles, or other approved transportation connected with this activity. Youth are expected to follow safety instructions, remain seated while the vehicle is moving, wear seat belts when available, and conduct themselves respectfully.</w:t>
      </w:r>
    </w:p>
    <w:p w14:paraId="15AE1CB6" w14:textId="77777777" w:rsidR="009B4EF3" w:rsidRDefault="00000000">
      <w:r>
        <w:rPr>
          <w:b/>
        </w:rPr>
        <w:t xml:space="preserve">Parent/Guardian Initials: </w:t>
      </w:r>
      <w:r>
        <w:t>__________</w:t>
      </w:r>
    </w:p>
    <w:p w14:paraId="372D1808" w14:textId="0DBC9068" w:rsidR="00102AAA" w:rsidRPr="00102AAA" w:rsidRDefault="00000000" w:rsidP="00102AAA">
      <w:r>
        <w:br w:type="page"/>
      </w:r>
    </w:p>
    <w:p w14:paraId="5D3E1B89" w14:textId="77777777" w:rsidR="009B4EF3" w:rsidRDefault="00000000">
      <w:pPr>
        <w:pStyle w:val="SectionHeading"/>
        <w:shd w:val="clear" w:color="auto" w:fill="6B7D3B"/>
      </w:pPr>
      <w:r>
        <w:lastRenderedPageBreak/>
        <w:t>7. Behavior Expectations</w:t>
      </w:r>
    </w:p>
    <w:p w14:paraId="32B33315" w14:textId="77777777" w:rsidR="009B4EF3" w:rsidRDefault="00000000">
      <w:r>
        <w:t>I understand that my child is expected to conduct himself/herself in a respectful, safe, and Christ-honoring manner. This includes following leader instructions, respecting others, staying with the group, using appropriate language, and obeying safety rules. If my child’s behavior becomes unsafe, disruptive, or inappropriate, I may be contacted and may be responsible for picking up my child from the activity location.</w:t>
      </w:r>
    </w:p>
    <w:p w14:paraId="1FBB7E14" w14:textId="77777777" w:rsidR="009B4EF3" w:rsidRDefault="00000000">
      <w:r>
        <w:rPr>
          <w:b/>
        </w:rPr>
        <w:t xml:space="preserve">Parent/Guardian Initials: </w:t>
      </w:r>
      <w:r>
        <w:t>__________</w:t>
      </w:r>
    </w:p>
    <w:p w14:paraId="76E089BF" w14:textId="77777777" w:rsidR="009B4EF3" w:rsidRDefault="00000000">
      <w:pPr>
        <w:pStyle w:val="SectionHeading"/>
        <w:shd w:val="clear" w:color="auto" w:fill="6B7D3B"/>
      </w:pPr>
      <w:r>
        <w:t>8. Photo and Media Permission</w:t>
      </w:r>
    </w:p>
    <w:p w14:paraId="1F116557" w14:textId="77777777" w:rsidR="009B4EF3" w:rsidRDefault="00000000">
      <w:r>
        <w:t>Please check one option:</w:t>
      </w:r>
    </w:p>
    <w:p w14:paraId="7969854E" w14:textId="77777777" w:rsidR="009B4EF3" w:rsidRDefault="00000000">
      <w:pPr>
        <w:ind w:left="216"/>
      </w:pPr>
      <w:r>
        <w:rPr>
          <w:b/>
        </w:rPr>
        <w:t xml:space="preserve">☐ </w:t>
      </w:r>
      <w:r>
        <w:t>Yes, Harvest Valley Baptist Church may use photos or videos of my child from this event for church-related purposes, such as church slides, bulletin boards, printed materials, social media, or church announcements.</w:t>
      </w:r>
    </w:p>
    <w:p w14:paraId="602C0535" w14:textId="77777777" w:rsidR="009B4EF3" w:rsidRDefault="00000000">
      <w:pPr>
        <w:ind w:left="216"/>
      </w:pPr>
      <w:r>
        <w:rPr>
          <w:b/>
        </w:rPr>
        <w:t xml:space="preserve">☐ </w:t>
      </w:r>
      <w:r>
        <w:t>No, please do not use photos or videos of my child for church-related media.</w:t>
      </w:r>
    </w:p>
    <w:p w14:paraId="13D0B679" w14:textId="77777777" w:rsidR="009B4EF3" w:rsidRDefault="00000000">
      <w:r>
        <w:rPr>
          <w:b/>
        </w:rPr>
        <w:t xml:space="preserve">Parent/Guardian Initials: </w:t>
      </w:r>
      <w:r>
        <w:t>__________</w:t>
      </w:r>
    </w:p>
    <w:p w14:paraId="48F4E8DE" w14:textId="77777777" w:rsidR="009B4EF3" w:rsidRDefault="00000000">
      <w:pPr>
        <w:pStyle w:val="SectionHeading"/>
        <w:shd w:val="clear" w:color="auto" w:fill="6B7D3B"/>
      </w:pPr>
      <w:r>
        <w:t>9. Parent / Guardian Signature</w:t>
      </w:r>
    </w:p>
    <w:p w14:paraId="76966D3A" w14:textId="77777777" w:rsidR="009B4EF3" w:rsidRDefault="00000000">
      <w:r>
        <w:t>By signing below, I confirm that I am the parent or legal guardian of the youth named above, that the information provided is accurate to the best of my knowledge, and that I give permission for my child to participate in this church activity.</w:t>
      </w:r>
    </w:p>
    <w:tbl>
      <w:tblPr>
        <w:tblW w:w="0" w:type="auto"/>
        <w:tblLook w:val="04A0" w:firstRow="1" w:lastRow="0" w:firstColumn="1" w:lastColumn="0" w:noHBand="0" w:noVBand="1"/>
      </w:tblPr>
      <w:tblGrid>
        <w:gridCol w:w="5395"/>
        <w:gridCol w:w="5395"/>
      </w:tblGrid>
      <w:tr w:rsidR="009B4EF3" w14:paraId="250A164B" w14:textId="77777777">
        <w:tc>
          <w:tcPr>
            <w:tcW w:w="5400" w:type="dxa"/>
            <w:tcBorders>
              <w:top w:val="single" w:sz="4" w:space="0" w:color="C0C0C0"/>
              <w:left w:val="single" w:sz="4" w:space="0" w:color="C0C0C0"/>
              <w:bottom w:val="single" w:sz="4" w:space="0" w:color="C0C0C0"/>
              <w:right w:val="single" w:sz="4" w:space="0" w:color="C0C0C0"/>
            </w:tcBorders>
            <w:vAlign w:val="center"/>
          </w:tcPr>
          <w:p w14:paraId="03E94F72" w14:textId="77777777" w:rsidR="009B4EF3" w:rsidRDefault="00000000">
            <w:pPr>
              <w:spacing w:after="0"/>
            </w:pPr>
            <w:r>
              <w:rPr>
                <w:b/>
              </w:rPr>
              <w:t xml:space="preserve">Parent/Guardian Printed Name: </w:t>
            </w:r>
            <w:r>
              <w:t>______________________________</w:t>
            </w:r>
          </w:p>
        </w:tc>
        <w:tc>
          <w:tcPr>
            <w:tcW w:w="5400" w:type="dxa"/>
            <w:tcBorders>
              <w:top w:val="single" w:sz="4" w:space="0" w:color="C0C0C0"/>
              <w:left w:val="single" w:sz="4" w:space="0" w:color="C0C0C0"/>
              <w:bottom w:val="single" w:sz="4" w:space="0" w:color="C0C0C0"/>
              <w:right w:val="single" w:sz="4" w:space="0" w:color="C0C0C0"/>
            </w:tcBorders>
            <w:vAlign w:val="center"/>
          </w:tcPr>
          <w:p w14:paraId="2899882E" w14:textId="77777777" w:rsidR="009B4EF3" w:rsidRDefault="00000000">
            <w:pPr>
              <w:spacing w:after="0"/>
            </w:pPr>
            <w:r>
              <w:rPr>
                <w:b/>
              </w:rPr>
              <w:t xml:space="preserve">Parent/Guardian Signature: </w:t>
            </w:r>
            <w:r>
              <w:t>______________________________</w:t>
            </w:r>
          </w:p>
        </w:tc>
      </w:tr>
      <w:tr w:rsidR="009B4EF3" w14:paraId="1405285B" w14:textId="77777777">
        <w:tc>
          <w:tcPr>
            <w:tcW w:w="5400" w:type="dxa"/>
            <w:tcBorders>
              <w:top w:val="single" w:sz="4" w:space="0" w:color="C0C0C0"/>
              <w:left w:val="single" w:sz="4" w:space="0" w:color="C0C0C0"/>
              <w:bottom w:val="single" w:sz="4" w:space="0" w:color="C0C0C0"/>
              <w:right w:val="single" w:sz="4" w:space="0" w:color="C0C0C0"/>
            </w:tcBorders>
            <w:vAlign w:val="center"/>
          </w:tcPr>
          <w:p w14:paraId="0F05FCF6" w14:textId="77777777" w:rsidR="009B4EF3" w:rsidRDefault="00000000">
            <w:pPr>
              <w:spacing w:after="0"/>
            </w:pPr>
            <w:r>
              <w:rPr>
                <w:b/>
              </w:rPr>
              <w:t xml:space="preserve">Date: </w:t>
            </w:r>
            <w:r>
              <w:t>______________________________</w:t>
            </w:r>
          </w:p>
        </w:tc>
        <w:tc>
          <w:tcPr>
            <w:tcW w:w="5400" w:type="dxa"/>
            <w:tcBorders>
              <w:top w:val="single" w:sz="4" w:space="0" w:color="C0C0C0"/>
              <w:left w:val="single" w:sz="4" w:space="0" w:color="C0C0C0"/>
              <w:bottom w:val="single" w:sz="4" w:space="0" w:color="C0C0C0"/>
              <w:right w:val="single" w:sz="4" w:space="0" w:color="C0C0C0"/>
            </w:tcBorders>
            <w:vAlign w:val="center"/>
          </w:tcPr>
          <w:p w14:paraId="73C6284E" w14:textId="77777777" w:rsidR="009B4EF3" w:rsidRDefault="00000000">
            <w:pPr>
              <w:spacing w:after="0"/>
            </w:pPr>
            <w:r>
              <w:rPr>
                <w:b/>
              </w:rPr>
              <w:t xml:space="preserve">Best Phone During Event: </w:t>
            </w:r>
            <w:r>
              <w:t>______________________________</w:t>
            </w:r>
          </w:p>
        </w:tc>
      </w:tr>
    </w:tbl>
    <w:p w14:paraId="24E9F3D1" w14:textId="77777777" w:rsidR="009B4EF3" w:rsidRDefault="00000000">
      <w:pPr>
        <w:pStyle w:val="SectionHeading"/>
        <w:shd w:val="clear" w:color="auto" w:fill="6B7D3B"/>
      </w:pPr>
      <w:r>
        <w:t>10. Optional Youth Agreement</w:t>
      </w:r>
    </w:p>
    <w:p w14:paraId="3E3B5AB7" w14:textId="77777777" w:rsidR="009B4EF3" w:rsidRDefault="00000000">
      <w:r>
        <w:t>I understand that I am representing my family, my church, and the Lord during this activity. I agree to listen to the leaders, stay with the group, treat others with respect, and participate with a good attitude.</w:t>
      </w:r>
    </w:p>
    <w:tbl>
      <w:tblPr>
        <w:tblW w:w="0" w:type="auto"/>
        <w:tblLook w:val="04A0" w:firstRow="1" w:lastRow="0" w:firstColumn="1" w:lastColumn="0" w:noHBand="0" w:noVBand="1"/>
      </w:tblPr>
      <w:tblGrid>
        <w:gridCol w:w="5395"/>
        <w:gridCol w:w="5395"/>
      </w:tblGrid>
      <w:tr w:rsidR="009B4EF3" w14:paraId="23DB0858" w14:textId="77777777">
        <w:tc>
          <w:tcPr>
            <w:tcW w:w="5400" w:type="dxa"/>
            <w:tcBorders>
              <w:top w:val="single" w:sz="4" w:space="0" w:color="C0C0C0"/>
              <w:left w:val="single" w:sz="4" w:space="0" w:color="C0C0C0"/>
              <w:bottom w:val="single" w:sz="4" w:space="0" w:color="C0C0C0"/>
              <w:right w:val="single" w:sz="4" w:space="0" w:color="C0C0C0"/>
            </w:tcBorders>
            <w:vAlign w:val="center"/>
          </w:tcPr>
          <w:p w14:paraId="0613E464" w14:textId="77777777" w:rsidR="009B4EF3" w:rsidRDefault="00000000">
            <w:pPr>
              <w:spacing w:after="0"/>
            </w:pPr>
            <w:r>
              <w:rPr>
                <w:b/>
              </w:rPr>
              <w:t xml:space="preserve">Youth Signature: </w:t>
            </w:r>
            <w:r>
              <w:t>________________________________</w:t>
            </w:r>
          </w:p>
        </w:tc>
        <w:tc>
          <w:tcPr>
            <w:tcW w:w="5400" w:type="dxa"/>
            <w:tcBorders>
              <w:top w:val="single" w:sz="4" w:space="0" w:color="C0C0C0"/>
              <w:left w:val="single" w:sz="4" w:space="0" w:color="C0C0C0"/>
              <w:bottom w:val="single" w:sz="4" w:space="0" w:color="C0C0C0"/>
              <w:right w:val="single" w:sz="4" w:space="0" w:color="C0C0C0"/>
            </w:tcBorders>
            <w:vAlign w:val="center"/>
          </w:tcPr>
          <w:p w14:paraId="442D95DD" w14:textId="77777777" w:rsidR="009B4EF3" w:rsidRDefault="00000000">
            <w:pPr>
              <w:spacing w:after="0"/>
            </w:pPr>
            <w:r>
              <w:rPr>
                <w:b/>
              </w:rPr>
              <w:t xml:space="preserve">Date: </w:t>
            </w:r>
            <w:r>
              <w:t>________________________________</w:t>
            </w:r>
          </w:p>
        </w:tc>
      </w:tr>
    </w:tbl>
    <w:p w14:paraId="24DBCF45" w14:textId="77777777" w:rsidR="009B4EF3" w:rsidRDefault="00000000">
      <w:pPr>
        <w:pStyle w:val="SectionHeading"/>
        <w:shd w:val="clear" w:color="auto" w:fill="6B7D3B"/>
      </w:pPr>
      <w:r>
        <w:t>Leader Use Only</w:t>
      </w:r>
    </w:p>
    <w:p w14:paraId="1FAB3F7E" w14:textId="77777777" w:rsidR="009B4EF3" w:rsidRDefault="00000000">
      <w:r>
        <w:rPr>
          <w:b/>
        </w:rPr>
        <w:t xml:space="preserve">☐ </w:t>
      </w:r>
      <w:r>
        <w:t>Parent/guardian form completed and signed</w:t>
      </w:r>
    </w:p>
    <w:p w14:paraId="07AF8BCF" w14:textId="77777777" w:rsidR="009B4EF3" w:rsidRDefault="00000000">
      <w:r>
        <w:rPr>
          <w:b/>
        </w:rPr>
        <w:t xml:space="preserve">☐ </w:t>
      </w:r>
      <w:r>
        <w:t>Medical concerns reviewed by activity leader</w:t>
      </w:r>
    </w:p>
    <w:p w14:paraId="74933F2A" w14:textId="77777777" w:rsidR="009B4EF3" w:rsidRDefault="00000000">
      <w:r>
        <w:rPr>
          <w:b/>
        </w:rPr>
        <w:t xml:space="preserve">☐ </w:t>
      </w:r>
      <w:r>
        <w:t>Emergency contacts available during trip</w:t>
      </w:r>
    </w:p>
    <w:p w14:paraId="4FEB2C96" w14:textId="77777777" w:rsidR="009B4EF3" w:rsidRDefault="00000000">
      <w:r>
        <w:rPr>
          <w:b/>
        </w:rPr>
        <w:t xml:space="preserve">☐ </w:t>
      </w:r>
      <w:r>
        <w:t>Transportation list completed</w:t>
      </w:r>
    </w:p>
    <w:p w14:paraId="0C1A59ED" w14:textId="77777777" w:rsidR="009B4EF3" w:rsidRDefault="00000000">
      <w:r>
        <w:rPr>
          <w:b/>
        </w:rPr>
        <w:t xml:space="preserve">☐ </w:t>
      </w:r>
      <w:r>
        <w:t>Photo/media preference reviewed</w:t>
      </w:r>
    </w:p>
    <w:sectPr w:rsidR="009B4EF3">
      <w:footerReference w:type="default" r:id="rId8"/>
      <w:pgSz w:w="12240" w:h="15840"/>
      <w:pgMar w:top="648" w:right="720" w:bottom="60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42D47" w14:textId="77777777" w:rsidR="00510C9F" w:rsidRDefault="00510C9F">
      <w:pPr>
        <w:spacing w:after="0"/>
      </w:pPr>
      <w:r>
        <w:separator/>
      </w:r>
    </w:p>
  </w:endnote>
  <w:endnote w:type="continuationSeparator" w:id="0">
    <w:p w14:paraId="31597308" w14:textId="77777777" w:rsidR="00510C9F" w:rsidRDefault="00510C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B065" w14:textId="4E096A02" w:rsidR="009B4EF3" w:rsidRDefault="00000000">
    <w:pPr>
      <w:pStyle w:val="Footer"/>
      <w:jc w:val="center"/>
    </w:pPr>
    <w:r>
      <w:rPr>
        <w:color w:val="646464"/>
        <w:sz w:val="14"/>
      </w:rPr>
      <w:t>Harvest Valley Baptist Church | Youth Activity Permission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DCDF2" w14:textId="77777777" w:rsidR="00510C9F" w:rsidRDefault="00510C9F">
      <w:pPr>
        <w:spacing w:after="0"/>
      </w:pPr>
      <w:r>
        <w:separator/>
      </w:r>
    </w:p>
  </w:footnote>
  <w:footnote w:type="continuationSeparator" w:id="0">
    <w:p w14:paraId="1FEE56BE" w14:textId="77777777" w:rsidR="00510C9F" w:rsidRDefault="00510C9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71987015">
    <w:abstractNumId w:val="8"/>
  </w:num>
  <w:num w:numId="2" w16cid:durableId="521671631">
    <w:abstractNumId w:val="6"/>
  </w:num>
  <w:num w:numId="3" w16cid:durableId="1299802744">
    <w:abstractNumId w:val="5"/>
  </w:num>
  <w:num w:numId="4" w16cid:durableId="786850206">
    <w:abstractNumId w:val="4"/>
  </w:num>
  <w:num w:numId="5" w16cid:durableId="2034455595">
    <w:abstractNumId w:val="7"/>
  </w:num>
  <w:num w:numId="6" w16cid:durableId="1553692285">
    <w:abstractNumId w:val="3"/>
  </w:num>
  <w:num w:numId="7" w16cid:durableId="854853927">
    <w:abstractNumId w:val="2"/>
  </w:num>
  <w:num w:numId="8" w16cid:durableId="1733231822">
    <w:abstractNumId w:val="1"/>
  </w:num>
  <w:num w:numId="9" w16cid:durableId="1820071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8B1"/>
    <w:rsid w:val="0006063C"/>
    <w:rsid w:val="00102AAA"/>
    <w:rsid w:val="0015074B"/>
    <w:rsid w:val="0029639D"/>
    <w:rsid w:val="00326F90"/>
    <w:rsid w:val="00510C9F"/>
    <w:rsid w:val="009B4EF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F3C114"/>
  <w14:defaultImageDpi w14:val="300"/>
  <w15:docId w15:val="{281323E9-45FD-482E-839D-A91A120E2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40" w:line="240" w:lineRule="auto"/>
    </w:pPr>
    <w:rPr>
      <w:rFonts w:ascii="Aptos" w:eastAsia="Aptos" w:hAnsi="Aptos"/>
      <w:sz w:val="17"/>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Style">
    <w:name w:val="Title Style"/>
    <w:pPr>
      <w:spacing w:after="0"/>
      <w:jc w:val="center"/>
    </w:pPr>
    <w:rPr>
      <w:rFonts w:ascii="Aptos Display" w:hAnsi="Aptos Display"/>
      <w:b/>
      <w:color w:val="4C5F28"/>
      <w:sz w:val="32"/>
    </w:rPr>
  </w:style>
  <w:style w:type="paragraph" w:customStyle="1" w:styleId="SubtitleStyle">
    <w:name w:val="Subtitle Style"/>
    <w:pPr>
      <w:spacing w:after="60"/>
      <w:jc w:val="center"/>
    </w:pPr>
    <w:rPr>
      <w:rFonts w:ascii="Aptos" w:hAnsi="Aptos"/>
      <w:b/>
      <w:sz w:val="19"/>
    </w:rPr>
  </w:style>
  <w:style w:type="paragraph" w:customStyle="1" w:styleId="SectionHeading">
    <w:name w:val="Section Heading"/>
    <w:pPr>
      <w:spacing w:before="80" w:after="40"/>
    </w:pPr>
    <w:rPr>
      <w:rFonts w:ascii="Aptos" w:hAnsi="Aptos"/>
      <w:b/>
      <w:color w:val="FFFFFF"/>
      <w:sz w:val="20"/>
    </w:rPr>
  </w:style>
  <w:style w:type="paragraph" w:customStyle="1" w:styleId="SmallText">
    <w:name w:val="Small Text"/>
    <w:pPr>
      <w:spacing w:after="0"/>
    </w:pPr>
    <w:rPr>
      <w:rFonts w:ascii="Aptos" w:hAnsi="Apto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Webb</dc:creator>
  <cp:keywords/>
  <dc:description>generated by python-docx</dc:description>
  <cp:lastModifiedBy>Martin Webb</cp:lastModifiedBy>
  <cp:revision>2</cp:revision>
  <dcterms:created xsi:type="dcterms:W3CDTF">2026-06-02T22:12:00Z</dcterms:created>
  <dcterms:modified xsi:type="dcterms:W3CDTF">2026-06-02T22:12:00Z</dcterms:modified>
  <cp:category/>
</cp:coreProperties>
</file>